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文化外交与国家国际形象建构  西方经验与中国探索</w:t>
      </w:r>
    </w:p>
    <w:p>
      <w:r>
        <w:rPr>
          <w:rFonts w:ascii="宋体" w:hAnsi="宋体" w:eastAsia="宋体"/>
          <w:sz w:val="24"/>
        </w:rPr>
        <w:t>胡文涛等著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文化外交与国家国际形象建构  西方经验与中国探索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本书出售、求购地址：https://www.jiaokey.com/book/detail/13780163.html</w:t>
      </w:r>
    </w:p>
    <w:p>
      <w:r>
        <w:t>更多相关图书推荐：https://www.jiaokey.com</w:t>
      </w:r>
    </w:p>
    <w:p>
      <w:r>
        <w:t>胡文涛等著 其他作品：https://www.jiaokey.com/tag/胡文涛等著.html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关键词搜索：https://www.jiaokey.com/tag/文化外交与国家国际形象建构  西方经验与中国探索.html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