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廉租住房租赁补贴政策实施效果研究  基于湖北省六市（县）6673户廉租住户的调查</w:t>
      </w:r>
    </w:p>
    <w:p>
      <w:r>
        <w:rPr>
          <w:rFonts w:ascii="宋体" w:hAnsi="宋体" w:eastAsia="宋体"/>
          <w:sz w:val="24"/>
        </w:rPr>
        <w:t>邓宏乾著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廉租住房租赁补贴政策实施效果研究  基于湖北省六市（县）6673户廉租住户的调查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本书出售、求购地址：https://www.jiaokey.com/book/detail/13780161.html</w:t>
      </w:r>
    </w:p>
    <w:p>
      <w:r>
        <w:t>更多相关图书推荐：https://www.jiaokey.com</w:t>
      </w:r>
    </w:p>
    <w:p>
      <w:r>
        <w:t>邓宏乾著 其他作品：https://www.jiaokey.com/tag/邓宏乾著.html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关键词搜索：https://www.jiaokey.com/tag/廉租住房租赁补贴政策实施效果研究  基于湖北省六市（县）6673户廉租住户的调查.html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