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托马斯难题  信念、知识与合理性</w:t>
      </w:r>
    </w:p>
    <w:p>
      <w:r>
        <w:rPr>
          <w:rFonts w:ascii="宋体" w:hAnsi="宋体" w:eastAsia="宋体"/>
          <w:sz w:val="24"/>
        </w:rPr>
        <w:t>翟志宏著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托马斯难题  信念、知识与合理性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本书出售、求购地址：https://www.jiaokey.com/book/detail/13780160.html</w:t>
      </w:r>
    </w:p>
    <w:p>
      <w:r>
        <w:t>更多相关图书推荐：https://www.jiaokey.com</w:t>
      </w:r>
    </w:p>
    <w:p>
      <w:r>
        <w:t>翟志宏著 其他作品：https://www.jiaokey.com/tag/翟志宏著.html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关键词搜索：https://www.jiaokey.com/tag/托马斯难题  信念、知识与合理性.html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