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大圩宝镜古民居实考</w:t>
      </w:r>
    </w:p>
    <w:p>
      <w:r>
        <w:rPr>
          <w:rFonts w:ascii="宋体" w:hAnsi="宋体" w:eastAsia="宋体"/>
          <w:sz w:val="24"/>
        </w:rPr>
        <w:t>王铁主编；范迎春，赵宇，韩军等副主编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大圩宝镜古民居实考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王铁主编；范迎春，赵宇，韩军等副主编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本书出售、求购地址：https://www.jiaokey.com/book/detail/13780137.html</w:t>
      </w:r>
    </w:p>
    <w:p>
      <w:r>
        <w:t>更多相关图书推荐：https://www.jiaokey.com</w:t>
      </w:r>
    </w:p>
    <w:p>
      <w:r>
        <w:t>王铁主编；范迎春，赵宇，韩军等副主编 其他作品：https://www.jiaokey.com/tag/王铁主编；范迎春，赵宇，韩军等副主编.html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关键词搜索：https://www.jiaokey.com/tag/大圩宝镜古民居实考.html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