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书名：在火星上退休  伊隆·马斯克传</w:t>
      </w:r>
    </w:p>
    <w:p>
      <w:r>
        <w:t>作者：（美）亚当·杰佛逊著；奕均译</w:t>
      </w:r>
    </w:p>
    <w:p>
      <w:r>
        <w:t>出版社：上海:上海人民出版社,2015.05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在火星上退休  伊隆·马斯克传 评论地址：https://www.jiaokey.com/book/detail/13780114.html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