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中炮过河车对盘河马布局解析  第1辑</w:t>
      </w:r>
    </w:p>
    <w:p>
      <w:r>
        <w:rPr>
          <w:rFonts w:ascii="宋体" w:hAnsi="宋体" w:eastAsia="宋体"/>
          <w:sz w:val="24"/>
        </w:rPr>
        <w:t>梁文斌编著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中炮过河车对盘河马布局解析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本书出售、求购地址：https://www.jiaokey.com/book/detail/13780098.html</w:t>
      </w:r>
    </w:p>
    <w:p>
      <w:r>
        <w:t>更多相关图书推荐：https://www.jiaokey.com</w:t>
      </w:r>
    </w:p>
    <w:p>
      <w:r>
        <w:t>梁文斌编著 其他作品：https://www.jiaokey.com/tag/梁文斌编著.html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关键词搜索：https://www.jiaokey.com/tag/中炮过河车对盘河马布局解析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