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书名：皇宫红档  中国历代后宫女人的爱恨情仇</w:t>
      </w:r>
    </w:p>
    <w:p>
      <w:r>
        <w:t>作者：向斯著</w:t>
      </w:r>
    </w:p>
    <w:p>
      <w:r>
        <w:t>出版社：北京:东方出版社,2015.02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皇宫红档  中国历代后宫女人的爱恨情仇 评论地址：https://www.jiaokey.com/book/detail/13780089.html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