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书名：经典宝宝营养餐  高清大字版</w:t>
      </w:r>
    </w:p>
    <w:p>
      <w:r>
        <w:t>作者：范海编著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经典宝宝营养餐  高清大字版 评论地址：https://www.jiaokey.com/book/detail/13780048.html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