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普通高等教育精品教材·高等师范院校公共教育学教材  教育学基础</w:t>
      </w:r>
    </w:p>
    <w:p>
      <w:r>
        <w:rPr>
          <w:rFonts w:ascii="宋体" w:hAnsi="宋体" w:eastAsia="宋体"/>
          <w:sz w:val="24"/>
        </w:rPr>
        <w:t>王守恒，郑建林主编；张泽智，陈晓燕，张芳等副主编；范彩霞，马鹏巍参编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普通高等教育精品教材·高等师范院校公共教育学教材  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王守恒，郑建林主编；张泽智，陈晓燕，张芳等副主编；范彩霞，马鹏巍参编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本书出售、求购地址：https://www.jiaokey.com/book/detail/13779984.html</w:t>
      </w:r>
    </w:p>
    <w:p>
      <w:r>
        <w:t>更多相关图书推荐：https://www.jiaokey.com</w:t>
      </w:r>
    </w:p>
    <w:p>
      <w:r>
        <w:t>王守恒，郑建林主编；张泽智，陈晓燕，张芳等副主编；范彩霞，马鹏巍参编 其他作品：https://www.jiaokey.com/tag/王守恒，郑建林主编；张泽智，陈晓燕，张芳等副主编；范彩霞，马鹏巍参编.html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关键词搜索：https://www.jiaokey.com/tag/普通高等教育精品教材·高等师范院校公共教育学教材  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