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市场与市场营销</w:t>
      </w:r>
    </w:p>
    <w:p>
      <w:r>
        <w:rPr>
          <w:rFonts w:ascii="宋体" w:hAnsi="宋体" w:eastAsia="宋体"/>
          <w:sz w:val="24"/>
        </w:rPr>
        <w:t>University of Cambridge International Examinations著；教育部考试中心组织编译；陶晓波编译；吕一林审稿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Cambridge International Examinations著；教育部考试中心组织编译；陶晓波编译；吕一林审稿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本书出售、求购地址：https://www.jiaokey.com/book/detail/13779983.html</w:t>
      </w:r>
    </w:p>
    <w:p>
      <w:r>
        <w:t>更多相关图书推荐：https://www.jiaokey.com</w:t>
      </w:r>
    </w:p>
    <w:p>
      <w:r>
        <w:t>University of Cambridge International Examinations著；教育部考试中心组织编译；陶晓波编译；吕一林审稿 其他作品：https://www.jiaokey.com/tag/University of Cambridge International Examinations著；教育部考试中心组织编译；陶晓波编译；吕一林审稿.html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关键词搜索：https://www.jiaokey.com/tag/市场与市场营销.html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