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认知发现学习理论与论著选读  3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认知发现学习理论与论著选读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本书出售、求购地址：https://www.jiaokey.com/book/detail/13779975.html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关键词搜索：https://www.jiaokey.com/tag/认知发现学习理论与论著选读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