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湖北省非物质文化遗产丛书（2012）荆楚文库  武当养生与丹道修炼</w:t>
      </w:r>
    </w:p>
    <w:p>
      <w:r>
        <w:rPr>
          <w:rFonts w:ascii="宋体" w:hAnsi="宋体" w:eastAsia="宋体"/>
          <w:sz w:val="24"/>
        </w:rPr>
        <w:t>岳武著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湖北省非物质文化遗产丛书（2012）荆楚文库  武当养生与丹道修炼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武汉：湖北人民出版社；长江出版传媒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本书出售、求购地址：https://www.jiaokey.com/book/detail/13779947.html</w:t>
      </w:r>
    </w:p>
    <w:p>
      <w:r>
        <w:t>更多相关图书推荐：https://www.jiaokey.com</w:t>
      </w:r>
    </w:p>
    <w:p>
      <w:r>
        <w:t>岳武著 其他作品：https://www.jiaokey.com/tag/岳武著.html</w:t>
      </w:r>
    </w:p>
    <w:p>
      <w:r>
        <w:t>武汉：湖北人民出版社；长江出版传媒 出版图书：https://www.jiaokey.com/tag/武汉：湖北人民出版社；长江出版传媒.html</w:t>
      </w:r>
    </w:p>
    <w:p>
      <w:r>
        <w:t>关键词搜索：https://www.jiaokey.com/tag/湖北省非物质文化遗产丛书（2012）荆楚文库  武当养生与丹道修炼.html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