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书名：荆楚汉绣</w:t>
      </w:r>
    </w:p>
    <w:p>
      <w:r>
        <w:t>作者：冯泽民著</w:t>
      </w:r>
    </w:p>
    <w:p>
      <w:r>
        <w:t>出版社：武汉:武汉出版社,2012.11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荆楚汉绣 评论地址：https://www.jiaokey.com/book/detail/13779908.html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