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平湖风韵  沙洋人文遗迹觅踪</w:t>
      </w:r>
    </w:p>
    <w:p>
      <w:r>
        <w:rPr>
          <w:rFonts w:ascii="宋体" w:hAnsi="宋体" w:eastAsia="宋体"/>
          <w:sz w:val="24"/>
        </w:rPr>
        <w:t>朱俊奇编著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平湖风韵  沙洋人文遗迹觅踪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本书出售、求购地址：https://www.jiaokey.com/book/detail/13779899.html</w:t>
      </w:r>
    </w:p>
    <w:p>
      <w:r>
        <w:t>更多相关图书推荐：https://www.jiaokey.com</w:t>
      </w:r>
    </w:p>
    <w:p>
      <w:r>
        <w:t>朱俊奇编著 其他作品：https://www.jiaokey.com/tag/朱俊奇编著.html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关键词搜索：https://www.jiaokey.com/tag/平湖风韵  沙洋人文遗迹觅踪.html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