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荆门市新闻工作者名录</w:t>
      </w:r>
    </w:p>
    <w:p>
      <w:r>
        <w:rPr>
          <w:rFonts w:ascii="宋体" w:hAnsi="宋体" w:eastAsia="宋体"/>
          <w:sz w:val="24"/>
        </w:rPr>
        <w:t>中共荆门市委宣传部，荆门市新闻工作者协会，荆门市新闻学会编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荆门市新闻工作者名录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中共荆门市委宣传部，荆门市新闻工作者协会，荆门市新闻学会编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荆门市科迪电脑印刷技术总公司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本书出售、求购地址：https://www.jiaokey.com/book/detail/13779862.html</w:t>
      </w:r>
    </w:p>
    <w:p>
      <w:r>
        <w:t>更多相关图书推荐：https://www.jiaokey.com</w:t>
      </w:r>
    </w:p>
    <w:p>
      <w:r>
        <w:t>中共荆门市委宣传部，荆门市新闻工作者协会，荆门市新闻学会编 其他作品：https://www.jiaokey.com/tag/中共荆门市委宣传部，荆门市新闻工作者协会，荆门市新闻学会编.html</w:t>
      </w:r>
    </w:p>
    <w:p>
      <w:r>
        <w:t>荆门市科迪电脑印刷技术总公司 出版图书：https://www.jiaokey.com/tag/荆门市科迪电脑印刷技术总公司.html</w:t>
      </w:r>
    </w:p>
    <w:p>
      <w:r>
        <w:t>关键词搜索：https://www.jiaokey.com/tag/荆门市新闻工作者名录.html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