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湖北旅游大洪山国家重点风景名胜区  画山绣水京山情</w:t>
      </w:r>
    </w:p>
    <w:p>
      <w:r>
        <w:rPr>
          <w:rFonts w:ascii="宋体" w:hAnsi="宋体" w:eastAsia="宋体"/>
          <w:sz w:val="24"/>
        </w:rPr>
        <w:t>张长缨编著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湖北旅游大洪山国家重点风景名胜区  画山绣水京山情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本书出售、求购地址：https://www.jiaokey.com/book/detail/13779861.html</w:t>
      </w:r>
    </w:p>
    <w:p>
      <w:r>
        <w:t>更多相关图书推荐：https://www.jiaokey.com</w:t>
      </w:r>
    </w:p>
    <w:p>
      <w:r>
        <w:t>张长缨编著 其他作品：https://www.jiaokey.com/tag/张长缨编著.html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关键词搜索：https://www.jiaokey.com/tag/湖北旅游大洪山国家重点风景名胜区  画山绣水京山情.html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