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世界文化遗产  明显陵探微</w:t>
      </w:r>
    </w:p>
    <w:p>
      <w:r>
        <w:rPr>
          <w:rFonts w:ascii="宋体" w:hAnsi="宋体" w:eastAsia="宋体"/>
          <w:sz w:val="24"/>
        </w:rPr>
        <w:t>周红梅著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世界文化遗产  明显陵探微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中国素质教育出版社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本书出售、求购地址：https://www.jiaokey.com/book/detail/13779840.html</w:t>
      </w:r>
    </w:p>
    <w:p>
      <w:r>
        <w:t>更多相关图书推荐：https://www.jiaokey.com</w:t>
      </w:r>
    </w:p>
    <w:p>
      <w:r>
        <w:t>周红梅著 其他作品：https://www.jiaokey.com/tag/周红梅著.html</w:t>
      </w:r>
    </w:p>
    <w:p>
      <w:r>
        <w:t>中国素质教育出版社 出版图书：https://www.jiaokey.com/tag/中国素质教育出版社.html</w:t>
      </w:r>
    </w:p>
    <w:p>
      <w:r>
        <w:t>关键词搜索：https://www.jiaokey.com/tag/世界文化遗产  明显陵探微.html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