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综合客户经典（大堂经典岗位）培训教材  学员用书</w:t>
      </w:r>
    </w:p>
    <w:p>
      <w:r>
        <w:rPr>
          <w:rFonts w:ascii="宋体" w:hAnsi="宋体" w:eastAsia="宋体"/>
          <w:sz w:val="24"/>
        </w:rPr>
        <w:t>中国银行股份有限公司编著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综合客户经典（大堂经典岗位）培训教材  学员用书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本书出售、求购地址：https://www.jiaokey.com/book/detail/13779791.html</w:t>
      </w:r>
    </w:p>
    <w:p>
      <w:r>
        <w:t>更多相关图书推荐：https://www.jiaokey.com</w:t>
      </w:r>
    </w:p>
    <w:p>
      <w:r>
        <w:t>中国银行股份有限公司编著 其他作品：https://www.jiaokey.com/tag/中国银行股份有限公司编著.html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关键词搜索：https://www.jiaokey.com/tag/综合客户经典（大堂经典岗位）培训教材  学员用书.html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