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桂林首届青年书画名家成就展作品集</w:t>
      </w:r>
    </w:p>
    <w:p>
      <w:r>
        <w:rPr>
          <w:rFonts w:ascii="宋体" w:hAnsi="宋体" w:eastAsia="宋体"/>
          <w:sz w:val="24"/>
        </w:rPr>
        <w:t>甘永辉主编；李新宇副主编；白晓军，张贤，何绍连，周松，蓝凡武，吴建国编委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桂林首届青年书画名家成就展作品集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甘永辉主编；李新宇副主编；白晓军，张贤，何绍连，周松，蓝凡武，吴建国编委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本书出售、求购地址：https://www.jiaokey.com/book/detail/13779756.html</w:t>
      </w:r>
    </w:p>
    <w:p>
      <w:r>
        <w:t>更多相关图书推荐：https://www.jiaokey.com</w:t>
      </w:r>
    </w:p>
    <w:p>
      <w:r>
        <w:t>甘永辉主编；李新宇副主编；白晓军，张贤，何绍连，周松，蓝凡武，吴建国编委 其他作品：https://www.jiaokey.com/tag/甘永辉主编；李新宇副主编；白晓军，张贤，何绍连，周松，蓝凡武，吴建国编委.html</w:t>
      </w:r>
    </w:p>
    <w:p>
      <w:r>
        <w:t>中国美术出版社 出版图书：https://www.jiaokey.com/tag/中国美术出版社.html</w:t>
      </w:r>
    </w:p>
    <w:p>
      <w:r>
        <w:t>关键词搜索：https://www.jiaokey.com/tag/桂林首届青年书画名家成就展作品集.html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