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拯救你的钱包：闪电富翁创业营销秘籍</w:t>
      </w:r>
    </w:p>
    <w:p>
      <w:r>
        <w:rPr>
          <w:rFonts w:ascii="宋体" w:hAnsi="宋体" w:eastAsia="宋体"/>
          <w:sz w:val="24"/>
        </w:rPr>
        <w:t>廖小军编著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拯救你的钱包：闪电富翁创业营销秘籍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本书出售、求购地址：https://www.jiaokey.com/book/detail/13779724.html</w:t>
      </w:r>
    </w:p>
    <w:p>
      <w:r>
        <w:t>更多相关图书推荐：https://www.jiaokey.com</w:t>
      </w:r>
    </w:p>
    <w:p>
      <w:r>
        <w:t>廖小军编著 其他作品：https://www.jiaokey.com/tag/廖小军编著.html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关键词搜索：https://www.jiaokey.com/tag/拯救你的钱包：闪电富翁创业营销秘籍.html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