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书名：高等学校纪检监察工作研究  5</w:t>
      </w:r>
    </w:p>
    <w:p>
      <w:r>
        <w:t>作者：高云华，张敬袖主编；王丽梅，孙道祥，陈世禄，张凡副主编</w:t>
      </w:r>
    </w:p>
    <w:p>
      <w:r>
        <w:t>出版社：北京：北京理工大学出版社</w:t>
      </w:r>
    </w:p>
    <w:p>
      <w:r>
        <w:t>出版日期：2005.01</w:t>
      </w:r>
    </w:p>
    <w:p>
      <w:r>
        <w:t>总页数：376</w:t>
      </w:r>
    </w:p>
    <w:p>
      <w:r>
        <w:t>更多请访问教客网: www.jiaokey.com</w:t>
      </w:r>
    </w:p>
    <w:p>
      <w:r>
        <w:t>高等学校纪检监察工作研究  5 评论地址：https://www.jiaokey.com/book/detail/13779676.html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