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图书情报文献学词典  世  英  汉  法  德  西六种文字对照</w:t>
      </w:r>
    </w:p>
    <w:p>
      <w:r>
        <w:rPr>
          <w:rFonts w:ascii="宋体" w:hAnsi="宋体" w:eastAsia="宋体"/>
          <w:sz w:val="24"/>
        </w:rPr>
        <w:t>（美）杜格·波特曼，陈珊编纂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图书情报文献学词典  世  英  汉  法  德  西六种文字对照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（美）杜格·波特曼，陈珊编纂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本书出售、求购地址：https://www.jiaokey.com/book/detail/13779668.html</w:t>
      </w:r>
    </w:p>
    <w:p>
      <w:r>
        <w:t>更多相关图书推荐：https://www.jiaokey.com</w:t>
      </w:r>
    </w:p>
    <w:p>
      <w:r>
        <w:t>（美）杜格·波特曼，陈珊编纂 其他作品：https://www.jiaokey.com/tag/（美）杜格·波特曼，陈珊编纂.html</w:t>
      </w:r>
    </w:p>
    <w:p>
      <w:r>
        <w:t>学术期刊出版社 出版图书：https://www.jiaokey.com/tag/学术期刊出版社.html</w:t>
      </w:r>
    </w:p>
    <w:p>
      <w:r>
        <w:t>关键词搜索：https://www.jiaokey.com/tag/图书情报文献学词典  世  英  汉  法  德  西六种文字对照.html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