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教师用书  第一册=Advanced English：Teacher's Book 1</w:t>
      </w:r>
    </w:p>
    <w:p>
      <w:r>
        <w:rPr>
          <w:rFonts w:ascii="宋体" w:hAnsi="宋体" w:eastAsia="宋体"/>
          <w:sz w:val="24"/>
        </w:rPr>
        <w:t>梅仁毅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教师用书  第一册=Advanced English：Teacher's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本书出售、求购地址：https://www.jiaokey.com/book/detail/13779629.html</w:t>
      </w:r>
    </w:p>
    <w:p>
      <w:r>
        <w:t>更多相关图书推荐：https://www.jiaokey.com</w:t>
      </w:r>
    </w:p>
    <w:p>
      <w:r>
        <w:t>梅仁毅 其他作品：https://www.jiaokey.com/tag/梅仁毅.html</w:t>
      </w:r>
    </w:p>
    <w:p>
      <w:r>
        <w:t>关键词搜索：https://www.jiaokey.com/tag/高级英语  教师用书  第一册=Advanced English：Teacher's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