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第9册  电线电缆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第9册  电线电缆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本书出售、求购地址：https://www.jiaokey.com/book/detail/13779609.html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第9册  电线电缆.html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