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第11册  轴承  标准件  链条  弹簧  其它产品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第11册  轴承  标准件  链条  弹簧  其它产品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本书出售、求购地址：https://www.jiaokey.com/book/detail/13779608.html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第11册  轴承  标准件  链条  弹簧  其它产品.html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