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金钱当菜  人生作酒  21世纪人生财富双赢的六大法则</w:t>
      </w:r>
    </w:p>
    <w:p>
      <w:r>
        <w:rPr>
          <w:rFonts w:ascii="宋体" w:hAnsi="宋体" w:eastAsia="宋体"/>
          <w:sz w:val="24"/>
        </w:rPr>
        <w:t>聊了著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金钱当菜  人生作酒  21世纪人生财富双赢的六大法则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聊了著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本书出售、求购地址：https://www.jiaokey.com/book/detail/13779572.html</w:t>
      </w:r>
    </w:p>
    <w:p>
      <w:r>
        <w:t>更多相关图书推荐：https://www.jiaokey.com</w:t>
      </w:r>
    </w:p>
    <w:p>
      <w:r>
        <w:t>聊了著 其他作品：https://www.jiaokey.com/tag/聊了著.html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关键词搜索：https://www.jiaokey.com/tag/金钱当菜  人生作酒  21世纪人生财富双赢的六大法则.html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