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新版修订大藏经总目录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新版修订大藏经总目录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本书出售、求购地址：https://www.jiaokey.com/book/detail/13779479.html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关键词搜索：https://www.jiaokey.com/tag/新版修订大藏经总目录.html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