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国家执业药师资格考试备考丛书  中药学专业知识（一）考点精要</w:t>
      </w:r>
    </w:p>
    <w:p>
      <w:r>
        <w:rPr>
          <w:rFonts w:ascii="宋体" w:hAnsi="宋体" w:eastAsia="宋体"/>
          <w:sz w:val="24"/>
        </w:rPr>
        <w:t>陈泽鸿主编；陈吉生，吴红卫副主编；陈永，陈吉生，关石凤，李艳，黎行山，吕剑豪，马建春，沈勇刚，魏源标，吴红卫，曾侍，张泽鸿编委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国家执业药师资格考试备考丛书  中药学专业知识（一）考点精要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陈泽鸿主编；陈吉生，吴红卫副主编；陈永，陈吉生，关石凤，李艳，黎行山，吕剑豪，马建春，沈勇刚，魏源标，吴红卫，曾侍，张泽鸿编委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本书出售、求购地址：https://www.jiaokey.com/book/detail/13779461.html</w:t>
      </w:r>
    </w:p>
    <w:p>
      <w:r>
        <w:t>更多相关图书推荐：https://www.jiaokey.com</w:t>
      </w:r>
    </w:p>
    <w:p>
      <w:r>
        <w:t>陈泽鸿主编；陈吉生，吴红卫副主编；陈永，陈吉生，关石凤，李艳，黎行山，吕剑豪，马建春，沈勇刚，魏源标，吴红卫，曾侍，张泽鸿编委 其他作品：https://www.jiaokey.com/tag/陈泽鸿主编；陈吉生，吴红卫副主编；陈永，陈吉生，关石凤，李艳，黎行山，吕剑豪，马建春，沈勇刚，魏源标，吴红卫，曾侍，张泽鸿编委.html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关键词搜索：https://www.jiaokey.com/tag/国家执业药师资格考试备考丛书  中药学专业知识（一）考点精要.html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