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书名：稀土氟化物纳米晶的制备及性质</w:t>
      </w:r>
    </w:p>
    <w:p>
      <w:r>
        <w:t>作者：王国凤著</w:t>
      </w:r>
    </w:p>
    <w:p>
      <w:r>
        <w:t>出版社：哈尔滨:黑龙江大学出版社,2015.01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稀土氟化物纳米晶的制备及性质 评论地址：https://www.jiaokey.com/book/detail/13779459.html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