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一药一方补全家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一药一方补全家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本书出售、求购地址：https://www.jiaokey.com/book/detail/13779435.html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关键词搜索：https://www.jiaokey.com/tag/一药一方补全家.html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