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CASIO fx-9750/5800计算器  公路与铁路施工测量程序编辑及应用</w:t>
      </w:r>
    </w:p>
    <w:p>
      <w:r>
        <w:rPr>
          <w:rFonts w:ascii="宋体" w:hAnsi="宋体" w:eastAsia="宋体"/>
          <w:sz w:val="24"/>
        </w:rPr>
        <w:t>韩山农，邱大林主编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CASIO fx-9750/5800计算器  公路与铁路施工测量程序编辑及应用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韩山农，邱大林主编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本书出售、求购地址：https://www.jiaokey.com/book/detail/13779415.html</w:t>
      </w:r>
    </w:p>
    <w:p>
      <w:r>
        <w:t>更多相关图书推荐：https://www.jiaokey.com</w:t>
      </w:r>
    </w:p>
    <w:p>
      <w:r>
        <w:t>韩山农，邱大林主编 其他作品：https://www.jiaokey.com/tag/韩山农，邱大林主编.html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关键词搜索：https://www.jiaokey.com/tag/CASIO fx-9750/5800计算器  公路与铁路施工测量程序编辑及应用.html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