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书名：江上明珠  长江流域的水坝船闸</w:t>
      </w:r>
    </w:p>
    <w:p>
      <w:r>
        <w:t>作者：黄强，唐冠军总主编；刘涛，罗军，姚育胜，赵明明本卷编著</w:t>
      </w:r>
    </w:p>
    <w:p>
      <w:r>
        <w:t>出版社：武汉：长江出版社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江上明珠  长江流域的水坝船闸 评论地址：https://www.jiaokey.com/book/detail/13779389.html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