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书名：ONE WORKS事务所作品集</w:t>
      </w:r>
    </w:p>
    <w:p>
      <w:r>
        <w:t>作者：ONEWORKS事务&lt;font color=Red&gt;所&lt;/font&gt;著；鄢格译</w:t>
      </w:r>
    </w:p>
    <w:p>
      <w:r>
        <w:t>出版社：沈阳:辽宁科学技术出版社,2014.11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ONE WORKS事务所作品集 评论地址：https://www.jiaokey.com/book/detail/13779374.html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