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书名：一学就会的手绘建筑效果图表现技法</w:t>
      </w:r>
    </w:p>
    <w:p>
      <w:r>
        <w:t>作者：（日）村山隆司著；李洁译</w:t>
      </w:r>
    </w:p>
    <w:p>
      <w:r>
        <w:t>出版社：上海:上海人民美术出版社,2015.06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一学就会的手绘建筑效果图表现技法 评论地址：https://www.jiaokey.com/book/detail/13779367.html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