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船舶动力装置管理及案例分析</w:t>
      </w:r>
    </w:p>
    <w:p>
      <w:r>
        <w:rPr>
          <w:rFonts w:ascii="宋体" w:hAnsi="宋体" w:eastAsia="宋体"/>
          <w:sz w:val="24"/>
        </w:rPr>
        <w:t>魏海军，张存有，田文国编著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船舶动力装置管理及案例分析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魏海军，张存有，田文国编著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本书出售、求购地址：https://www.jiaokey.com/book/detail/13779342.html</w:t>
      </w:r>
    </w:p>
    <w:p>
      <w:r>
        <w:t>更多相关图书推荐：https://www.jiaokey.com</w:t>
      </w:r>
    </w:p>
    <w:p>
      <w:r>
        <w:t>魏海军，张存有，田文国编著 其他作品：https://www.jiaokey.com/tag/魏海军，张存有，田文国编著.html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关键词搜索：https://www.jiaokey.com/tag/船舶动力装置管理及案例分析.html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