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施工现场十大员技术管理手册  施工员</w:t>
      </w:r>
    </w:p>
    <w:p>
      <w:r>
        <w:rPr>
          <w:rFonts w:ascii="宋体" w:hAnsi="宋体" w:eastAsia="宋体"/>
          <w:sz w:val="24"/>
        </w:rPr>
        <w:t>潘全祥主编；潘全祥，吕书田，许增林，朱红星，陈艳祥编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施工现场十大员技术管理手册  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潘全祥主编；潘全祥，吕书田，许增林，朱红星，陈艳祥编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本书出售、求购地址：https://www.jiaokey.com/book/detail/13779308.html</w:t>
      </w:r>
    </w:p>
    <w:p>
      <w:r>
        <w:t>更多相关图书推荐：https://www.jiaokey.com</w:t>
      </w:r>
    </w:p>
    <w:p>
      <w:r>
        <w:t>潘全祥主编；潘全祥，吕书田，许增林，朱红星，陈艳祥编 其他作品：https://www.jiaokey.com/tag/潘全祥主编；潘全祥，吕书田，许增林，朱红星，陈艳祥编.html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关键词搜索：https://www.jiaokey.com/tag/施工现场十大员技术管理手册  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