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作者：牛秀艳，刘伟主编；金殿玉，崔文一副主编；刘殿忠主审</w:t>
      </w:r>
    </w:p>
    <w:p>
      <w:r>
        <w:t>出版社：武汉:武汉大学出版社,2015.02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钢结构基本原理 评论地址：https://www.jiaokey.com/book/detail/13779299.html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