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中国生态系统定位观测与研究数据集  草地与荒漠生态系统卷  内蒙古奈曼站  2005-2008</w:t>
      </w:r>
    </w:p>
    <w:p>
      <w:r>
        <w:rPr>
          <w:rFonts w:ascii="宋体" w:hAnsi="宋体" w:eastAsia="宋体"/>
          <w:sz w:val="24"/>
        </w:rPr>
        <w:t>赵学勇，张铜会，赵哈林，孙鸿烈，于贵瑞，欧阳竹丛书主编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中国生态系统定位观测与研究数据集  草地与荒漠生态系统卷  内蒙古奈曼站  2005-2008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赵学勇，张铜会，赵哈林，孙鸿烈，于贵瑞，欧阳竹丛书主编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本书出售、求购地址：https://www.jiaokey.com/book/detail/13779258.html</w:t>
      </w:r>
    </w:p>
    <w:p>
      <w:r>
        <w:t>更多相关图书推荐：https://www.jiaokey.com</w:t>
      </w:r>
    </w:p>
    <w:p>
      <w:r>
        <w:t>赵学勇，张铜会，赵哈林，孙鸿烈，于贵瑞，欧阳竹丛书主编 其他作品：https://www.jiaokey.com/tag/赵学勇，张铜会，赵哈林，孙鸿烈，于贵瑞，欧阳竹丛书主编.html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关键词搜索：https://www.jiaokey.com/tag/中国生态系统定位观测与研究数据集  草地与荒漠生态系统卷  内蒙古奈曼站  2005-2008.html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