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书名：新时期监狱理论创新与实践运作</w:t>
      </w:r>
    </w:p>
    <w:p>
      <w:r>
        <w:t>作者：周雨臣著</w:t>
      </w:r>
    </w:p>
    <w:p>
      <w:r>
        <w:t>出版社：杭州：浙江大学出版社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新时期监狱理论创新与实践运作 评论地址：https://www.jiaokey.com/book/detail/13779177.html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