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书名：诗经之女性的研究</w:t>
      </w:r>
    </w:p>
    <w:p>
      <w:r>
        <w:t>作者：谢晋青著</w:t>
      </w:r>
    </w:p>
    <w:p>
      <w:r>
        <w:t>出版社：太原:山西人民出版社,2014.11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诗经之女性的研究 评论地址：https://www.jiaokey.com/book/detail/13779143.html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