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故事会5元精品系列  亲情故事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故事会5元精品系列  亲情故事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本书出售、求购地址：https://www.jiaokey.com/book/detail/13779081.html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关键词搜索：https://www.jiaokey.com/tag/故事会5元精品系列  亲情故事.html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