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小猴和最爱的奶奶</w:t>
      </w:r>
    </w:p>
    <w:p>
      <w:r>
        <w:rPr>
          <w:rFonts w:ascii="宋体" w:hAnsi="宋体" w:eastAsia="宋体"/>
          <w:sz w:val="24"/>
        </w:rPr>
        <w:t>（英）格蕾丝·斯旺顿著；（英）迪莉娅·切卡莱丽绘；刘耀浑译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小猴和最爱的奶奶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（英）格蕾丝·斯旺顿著；（英）迪莉娅·切卡莱丽绘；刘耀浑译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本书出售、求购地址：https://www.jiaokey.com/book/detail/13779052.html</w:t>
      </w:r>
    </w:p>
    <w:p>
      <w:r>
        <w:t>更多相关图书推荐：https://www.jiaokey.com</w:t>
      </w:r>
    </w:p>
    <w:p>
      <w:r>
        <w:t>（英）格蕾丝·斯旺顿著；（英）迪莉娅·切卡莱丽绘；刘耀浑译 其他作品：https://www.jiaokey.com/tag/（英）格蕾丝·斯旺顿著；（英）迪莉娅·切卡莱丽绘；刘耀浑译.html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关键词搜索：https://www.jiaokey.com/tag/小猴和最爱的奶奶.html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