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书名：新西兰绘本精选  出海的房子</w:t>
      </w:r>
    </w:p>
    <w:p>
      <w:r>
        <w:t>作者：（新西兰）梅琳达·希马尼科文；（新西兰）加布里埃拉·克列帕茨基图；尊师园译</w:t>
      </w:r>
    </w:p>
    <w:p>
      <w:r>
        <w:t>出版社：北京：首都师范大学出版社</w:t>
      </w:r>
    </w:p>
    <w:p>
      <w:r>
        <w:t>出版日期：2015</w:t>
      </w:r>
    </w:p>
    <w:p>
      <w:r>
        <w:t>总页数：29</w:t>
      </w:r>
    </w:p>
    <w:p>
      <w:r>
        <w:t>更多请访问教客网: www.jiaokey.com</w:t>
      </w:r>
    </w:p>
    <w:p>
      <w:r>
        <w:t>新西兰绘本精选  出海的房子 评论地址：https://www.jiaokey.com/book/detail/13779040.html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