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新西兰绘本精选  想住房子的山</w:t>
      </w:r>
    </w:p>
    <w:p>
      <w:r>
        <w:rPr>
          <w:rFonts w:ascii="宋体" w:hAnsi="宋体" w:eastAsia="宋体"/>
          <w:sz w:val="24"/>
        </w:rPr>
        <w:t>（新西兰）莫里斯·夏伯特文；（新西兰）勒妮·哈古图；尊师园译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新西兰绘本精选  想住房子的山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（新西兰）莫里斯·夏伯特文；（新西兰）勒妮·哈古图；尊师园译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本书出售、求购地址：https://www.jiaokey.com/book/detail/13779037.html</w:t>
      </w:r>
    </w:p>
    <w:p>
      <w:r>
        <w:t>更多相关图书推荐：https://www.jiaokey.com</w:t>
      </w:r>
    </w:p>
    <w:p>
      <w:r>
        <w:t>（新西兰）莫里斯·夏伯特文；（新西兰）勒妮·哈古图；尊师园译 其他作品：https://www.jiaokey.com/tag/（新西兰）莫里斯·夏伯特文；（新西兰）勒妮·哈古图；尊师园译.html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关键词搜索：https://www.jiaokey.com/tag/新西兰绘本精选  想住房子的山.html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