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新西兰绘本精选  巨无霸</w:t>
      </w:r>
    </w:p>
    <w:p>
      <w:r>
        <w:rPr>
          <w:rFonts w:ascii="宋体" w:hAnsi="宋体" w:eastAsia="宋体"/>
          <w:sz w:val="24"/>
        </w:rPr>
        <w:t>（新西兰）卡伦·莱恩文；（新西兰）萨曼莎·莱恩图；尊师园译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新西兰绘本精选  巨无霸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（新西兰）卡伦·莱恩文；（新西兰）萨曼莎·莱恩图；尊师园译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本书出售、求购地址：https://www.jiaokey.com/book/detail/13779035.html</w:t>
      </w:r>
    </w:p>
    <w:p>
      <w:r>
        <w:t>更多相关图书推荐：https://www.jiaokey.com</w:t>
      </w:r>
    </w:p>
    <w:p>
      <w:r>
        <w:t>（新西兰）卡伦·莱恩文；（新西兰）萨曼莎·莱恩图；尊师园译 其他作品：https://www.jiaokey.com/tag/（新西兰）卡伦·莱恩文；（新西兰）萨曼莎·莱恩图；尊师园译.html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关键词搜索：https://www.jiaokey.com/tag/新西兰绘本精选  巨无霸.html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