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我爱这土地  艾青抗战诗集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9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我爱这土地  艾青抗战诗集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本书出售、求购地址：https://www.jiaokey.com/book/detail/13779030.html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北京:中国青年出版社,2015.03 出版图书：https://www.jiaokey.com/tag/北京:中国青年出版社,2015.03.html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