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金融的逻辑  1  金融何以富民强国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金融的逻辑  1  金融何以富民强国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本书出售、求购地址：https://www.jiaokey.com/book/detail/13779011.html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关键词搜索：https://www.jiaokey.com/tag/金融的逻辑  1  金融何以富民强国.html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