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低音大提琴之谜  英汉对照</w:t>
      </w:r>
    </w:p>
    <w:p>
      <w:r>
        <w:rPr>
          <w:rFonts w:ascii="宋体" w:hAnsi="宋体" w:eastAsia="宋体"/>
          <w:sz w:val="24"/>
        </w:rPr>
        <w:t>（英）哈默著；庞丹，杨玉芹编译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低音大提琴之谜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（英）哈默著；庞丹，杨玉芹编译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本书出售、求购地址：https://www.jiaokey.com/book/detail/13779000.html</w:t>
      </w:r>
    </w:p>
    <w:p>
      <w:r>
        <w:t>更多相关图书推荐：https://www.jiaokey.com</w:t>
      </w:r>
    </w:p>
    <w:p>
      <w:r>
        <w:t>（英）哈默著；庞丹，杨玉芹编译 其他作品：https://www.jiaokey.com/tag/（英）哈默著；庞丹，杨玉芹编译.html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关键词搜索：https://www.jiaokey.com/tag/低音大提琴之谜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