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爱你每一天</w:t>
      </w:r>
    </w:p>
    <w:p>
      <w:r>
        <w:rPr>
          <w:rFonts w:ascii="宋体" w:hAnsi="宋体" w:eastAsia="宋体"/>
          <w:sz w:val="24"/>
        </w:rPr>
        <w:t>（英）苏珊娜·周著；（英）蒂娜·麦克诺顿绘；王林译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（英）苏珊娜·周著；（英）蒂娜·麦克诺顿绘；王林译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本书出售、求购地址：https://www.jiaokey.com/book/detail/13778987.html</w:t>
      </w:r>
    </w:p>
    <w:p>
      <w:r>
        <w:t>更多相关图书推荐：https://www.jiaokey.com</w:t>
      </w:r>
    </w:p>
    <w:p>
      <w:r>
        <w:t>（英）苏珊娜·周著；（英）蒂娜·麦克诺顿绘；王林译 其他作品：https://www.jiaokey.com/tag/（英）苏珊娜·周著；（英）蒂娜·麦克诺顿绘；王林译.html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关键词搜索：https://www.jiaokey.com/tag/爱你每一天.html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