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书名：嘘-轻点儿声！</w:t>
      </w:r>
    </w:p>
    <w:p>
      <w:r>
        <w:t>作者：（日）丸山阳子著</w:t>
      </w:r>
    </w:p>
    <w:p>
      <w:r>
        <w:t>出版社：太原:希望出版社,2015.01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嘘-轻点儿声！ 评论地址：https://www.jiaokey.com/book/detail/13778983.html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